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CE06" w14:textId="77777777" w:rsidR="008474C0" w:rsidRDefault="005D63F2">
      <w:pPr>
        <w:pStyle w:val="Kop1"/>
      </w:pPr>
      <w:r>
        <w:t>🌱 LOB-opdracht – Bewust worden van je kwaliteiten</w:t>
      </w:r>
    </w:p>
    <w:p w14:paraId="68F77C17" w14:textId="77777777" w:rsidR="008474C0" w:rsidRDefault="005D63F2">
      <w:pPr>
        <w:pStyle w:val="Kop2"/>
      </w:pPr>
      <w:r>
        <w:t>Studentversie</w:t>
      </w:r>
    </w:p>
    <w:p w14:paraId="79607C3B" w14:textId="77777777" w:rsidR="008474C0" w:rsidRDefault="005D63F2">
      <w:r>
        <w:t>🎯 Doel</w:t>
      </w:r>
      <w:r>
        <w:br/>
        <w:t>Je ontdekt wat jouw kwaliteiten en verbeterpunten zijn. Dit helpt je bij het maken van keuzes, samenwerken met anderen en voorbereiden op sollicitaties.</w:t>
      </w:r>
    </w:p>
    <w:p w14:paraId="058AE9A2" w14:textId="77777777" w:rsidR="008474C0" w:rsidRDefault="005D63F2">
      <w:pPr>
        <w:pStyle w:val="Kop3"/>
      </w:pPr>
      <w:r>
        <w:t>🔎 Opdrachtdeel 1 – Wat zijn jouw kwaliteiten?</w:t>
      </w:r>
    </w:p>
    <w:p w14:paraId="3D31AB9E" w14:textId="77777777" w:rsidR="008474C0" w:rsidRDefault="005D63F2">
      <w:r>
        <w:t>1. Schrijf minimaal vijf kwaliteiten op die bij jou passen.</w:t>
      </w:r>
      <w:r>
        <w:br/>
        <w:t>2. Geef bij elke kwaliteit een praktijkvoorbeeld van hoe jij dit hebt laten zien.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474C0" w14:paraId="2BBE597F" w14:textId="77777777">
        <w:tc>
          <w:tcPr>
            <w:tcW w:w="4320" w:type="dxa"/>
          </w:tcPr>
          <w:p w14:paraId="359195FB" w14:textId="77777777" w:rsidR="008474C0" w:rsidRDefault="005D63F2">
            <w:r>
              <w:t>Kwaliteit</w:t>
            </w:r>
          </w:p>
        </w:tc>
        <w:tc>
          <w:tcPr>
            <w:tcW w:w="4320" w:type="dxa"/>
          </w:tcPr>
          <w:p w14:paraId="2D337FE6" w14:textId="77777777" w:rsidR="008474C0" w:rsidRDefault="005D63F2">
            <w:r>
              <w:t>Voorbeeld uit praktijk of school</w:t>
            </w:r>
          </w:p>
        </w:tc>
      </w:tr>
      <w:tr w:rsidR="008474C0" w14:paraId="070EF0C9" w14:textId="77777777">
        <w:tc>
          <w:tcPr>
            <w:tcW w:w="4320" w:type="dxa"/>
          </w:tcPr>
          <w:p w14:paraId="407C26CB" w14:textId="77777777" w:rsidR="008474C0" w:rsidRDefault="008474C0"/>
        </w:tc>
        <w:tc>
          <w:tcPr>
            <w:tcW w:w="4320" w:type="dxa"/>
          </w:tcPr>
          <w:p w14:paraId="75E9026C" w14:textId="77777777" w:rsidR="008474C0" w:rsidRDefault="008474C0"/>
        </w:tc>
      </w:tr>
      <w:tr w:rsidR="008474C0" w14:paraId="78A4688C" w14:textId="77777777">
        <w:tc>
          <w:tcPr>
            <w:tcW w:w="4320" w:type="dxa"/>
          </w:tcPr>
          <w:p w14:paraId="6337F2C2" w14:textId="77777777" w:rsidR="008474C0" w:rsidRDefault="008474C0"/>
        </w:tc>
        <w:tc>
          <w:tcPr>
            <w:tcW w:w="4320" w:type="dxa"/>
          </w:tcPr>
          <w:p w14:paraId="7468EEF7" w14:textId="77777777" w:rsidR="008474C0" w:rsidRDefault="008474C0"/>
        </w:tc>
      </w:tr>
      <w:tr w:rsidR="008474C0" w14:paraId="55C3EFFD" w14:textId="77777777">
        <w:tc>
          <w:tcPr>
            <w:tcW w:w="4320" w:type="dxa"/>
          </w:tcPr>
          <w:p w14:paraId="564BB593" w14:textId="77777777" w:rsidR="008474C0" w:rsidRDefault="008474C0"/>
        </w:tc>
        <w:tc>
          <w:tcPr>
            <w:tcW w:w="4320" w:type="dxa"/>
          </w:tcPr>
          <w:p w14:paraId="3181A5D7" w14:textId="77777777" w:rsidR="008474C0" w:rsidRDefault="008474C0"/>
        </w:tc>
      </w:tr>
      <w:tr w:rsidR="008474C0" w14:paraId="28591707" w14:textId="77777777">
        <w:tc>
          <w:tcPr>
            <w:tcW w:w="4320" w:type="dxa"/>
          </w:tcPr>
          <w:p w14:paraId="58DA904E" w14:textId="77777777" w:rsidR="008474C0" w:rsidRDefault="008474C0"/>
        </w:tc>
        <w:tc>
          <w:tcPr>
            <w:tcW w:w="4320" w:type="dxa"/>
          </w:tcPr>
          <w:p w14:paraId="53DEE08B" w14:textId="77777777" w:rsidR="008474C0" w:rsidRDefault="008474C0"/>
        </w:tc>
      </w:tr>
      <w:tr w:rsidR="008474C0" w14:paraId="0A940AE1" w14:textId="77777777">
        <w:tc>
          <w:tcPr>
            <w:tcW w:w="4320" w:type="dxa"/>
          </w:tcPr>
          <w:p w14:paraId="7CD53BE9" w14:textId="77777777" w:rsidR="008474C0" w:rsidRDefault="008474C0"/>
        </w:tc>
        <w:tc>
          <w:tcPr>
            <w:tcW w:w="4320" w:type="dxa"/>
          </w:tcPr>
          <w:p w14:paraId="1B6847B7" w14:textId="77777777" w:rsidR="008474C0" w:rsidRDefault="008474C0"/>
        </w:tc>
      </w:tr>
    </w:tbl>
    <w:p w14:paraId="6C721395" w14:textId="77777777" w:rsidR="008474C0" w:rsidRDefault="005D63F2">
      <w:pPr>
        <w:pStyle w:val="Kop3"/>
      </w:pPr>
      <w:r>
        <w:t>⚙️ Opdrachtdeel 2 – Wat zijn jouw verbeterpunten?</w:t>
      </w:r>
    </w:p>
    <w:p w14:paraId="6F661DA8" w14:textId="77777777" w:rsidR="008474C0" w:rsidRDefault="005D63F2">
      <w:r>
        <w:t>1. Schrijf minimaal drie verbeterpunten op.</w:t>
      </w:r>
      <w:r>
        <w:br/>
        <w:t>2. Beschrijf bij elk verbeterpunt hoe je eraan wilt werken of wat je kunt doen om dit te verbeteren.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474C0" w14:paraId="18D305BB" w14:textId="77777777">
        <w:tc>
          <w:tcPr>
            <w:tcW w:w="4320" w:type="dxa"/>
          </w:tcPr>
          <w:p w14:paraId="3B8CB0D7" w14:textId="77777777" w:rsidR="008474C0" w:rsidRDefault="005D63F2">
            <w:r>
              <w:t>Verbeterpunt</w:t>
            </w:r>
          </w:p>
        </w:tc>
        <w:tc>
          <w:tcPr>
            <w:tcW w:w="4320" w:type="dxa"/>
          </w:tcPr>
          <w:p w14:paraId="1F68F6DB" w14:textId="77777777" w:rsidR="008474C0" w:rsidRDefault="005D63F2">
            <w:r>
              <w:t>Hoe ga je hieraan werken?</w:t>
            </w:r>
          </w:p>
        </w:tc>
      </w:tr>
      <w:tr w:rsidR="008474C0" w14:paraId="171AC0A9" w14:textId="77777777">
        <w:tc>
          <w:tcPr>
            <w:tcW w:w="4320" w:type="dxa"/>
          </w:tcPr>
          <w:p w14:paraId="728F8610" w14:textId="77777777" w:rsidR="008474C0" w:rsidRDefault="008474C0"/>
        </w:tc>
        <w:tc>
          <w:tcPr>
            <w:tcW w:w="4320" w:type="dxa"/>
          </w:tcPr>
          <w:p w14:paraId="0716F752" w14:textId="77777777" w:rsidR="008474C0" w:rsidRDefault="008474C0"/>
        </w:tc>
      </w:tr>
      <w:tr w:rsidR="008474C0" w14:paraId="2B170BB7" w14:textId="77777777">
        <w:tc>
          <w:tcPr>
            <w:tcW w:w="4320" w:type="dxa"/>
          </w:tcPr>
          <w:p w14:paraId="785DCBE3" w14:textId="77777777" w:rsidR="008474C0" w:rsidRDefault="008474C0"/>
        </w:tc>
        <w:tc>
          <w:tcPr>
            <w:tcW w:w="4320" w:type="dxa"/>
          </w:tcPr>
          <w:p w14:paraId="4163C205" w14:textId="77777777" w:rsidR="008474C0" w:rsidRDefault="008474C0"/>
        </w:tc>
      </w:tr>
      <w:tr w:rsidR="008474C0" w14:paraId="6ADAA863" w14:textId="77777777">
        <w:tc>
          <w:tcPr>
            <w:tcW w:w="4320" w:type="dxa"/>
          </w:tcPr>
          <w:p w14:paraId="2E29336A" w14:textId="77777777" w:rsidR="008474C0" w:rsidRDefault="008474C0"/>
        </w:tc>
        <w:tc>
          <w:tcPr>
            <w:tcW w:w="4320" w:type="dxa"/>
          </w:tcPr>
          <w:p w14:paraId="7DA62B5E" w14:textId="77777777" w:rsidR="008474C0" w:rsidRDefault="008474C0"/>
        </w:tc>
      </w:tr>
    </w:tbl>
    <w:p w14:paraId="617AC5E4" w14:textId="77777777" w:rsidR="008474C0" w:rsidRDefault="005D63F2">
      <w:pPr>
        <w:pStyle w:val="Kop3"/>
      </w:pPr>
      <w:r>
        <w:t>💬 Opdrachtdeel 3 – Groei en verandering</w:t>
      </w:r>
    </w:p>
    <w:p w14:paraId="3E069345" w14:textId="77777777" w:rsidR="008474C0" w:rsidRDefault="005D63F2">
      <w:r>
        <w:t>Beantwoord kort de onderstaande vragen:</w:t>
      </w:r>
      <w:r>
        <w:br/>
        <w:t>1. Welke kwaliteit heb jij de afgelopen jaren ontwikkeld? Hoe is dat gekomen?</w:t>
      </w:r>
      <w:r>
        <w:br/>
        <w:t>2. Welk verbeterpunt zou jij in de toekomst willen omzetten in een sterk punt?</w:t>
      </w:r>
      <w:r>
        <w:br/>
        <w:t>3. Hoe kunnen anderen jou helpen bij jouw ontwikkeling (bijv. docent, collega, vriend)?</w:t>
      </w:r>
    </w:p>
    <w:p w14:paraId="1D4C96EF" w14:textId="77777777" w:rsidR="008474C0" w:rsidRDefault="005D63F2">
      <w:pPr>
        <w:pStyle w:val="Kop3"/>
      </w:pPr>
      <w:r>
        <w:t>🧭 Reflectie</w:t>
      </w:r>
    </w:p>
    <w:p w14:paraId="27A2B974" w14:textId="3D9DA2DC" w:rsidR="008474C0" w:rsidRDefault="005D63F2">
      <w:r>
        <w:t>Schrijf minimaal 5 zinnen:</w:t>
      </w:r>
      <w:r>
        <w:br/>
        <w:t>Wat heb je over jezelf geleerd door deze opdracht te maken?</w:t>
      </w:r>
      <w:r>
        <w:br/>
        <w:t xml:space="preserve">Wat wil je vasthouden of verder ontwikkelen in de </w:t>
      </w:r>
      <w:proofErr w:type="spellStart"/>
      <w:r>
        <w:t>komende</w:t>
      </w:r>
      <w:proofErr w:type="spellEnd"/>
      <w:r>
        <w:t xml:space="preserve"> </w:t>
      </w:r>
      <w:proofErr w:type="spellStart"/>
      <w:r>
        <w:t>tijd</w:t>
      </w:r>
      <w:proofErr w:type="spellEnd"/>
      <w:r>
        <w:t>?</w:t>
      </w:r>
    </w:p>
    <w:sectPr w:rsidR="008474C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ED78" w14:textId="77777777" w:rsidR="005D63F2" w:rsidRDefault="005D63F2" w:rsidP="005D63F2">
      <w:pPr>
        <w:spacing w:after="0" w:line="240" w:lineRule="auto"/>
      </w:pPr>
      <w:r>
        <w:separator/>
      </w:r>
    </w:p>
  </w:endnote>
  <w:endnote w:type="continuationSeparator" w:id="0">
    <w:p w14:paraId="6F7BFEAE" w14:textId="77777777" w:rsidR="005D63F2" w:rsidRDefault="005D63F2" w:rsidP="005D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1191" w14:textId="77777777" w:rsidR="005D63F2" w:rsidRDefault="005D63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EF88" w14:textId="77777777" w:rsidR="005D63F2" w:rsidRDefault="005D63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0D60" w14:textId="77777777" w:rsidR="005D63F2" w:rsidRDefault="005D63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3AF9" w14:textId="77777777" w:rsidR="005D63F2" w:rsidRDefault="005D63F2" w:rsidP="005D63F2">
      <w:pPr>
        <w:spacing w:after="0" w:line="240" w:lineRule="auto"/>
      </w:pPr>
      <w:r>
        <w:separator/>
      </w:r>
    </w:p>
  </w:footnote>
  <w:footnote w:type="continuationSeparator" w:id="0">
    <w:p w14:paraId="63770D37" w14:textId="77777777" w:rsidR="005D63F2" w:rsidRDefault="005D63F2" w:rsidP="005D6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74F7" w14:textId="77777777" w:rsidR="005D63F2" w:rsidRDefault="005D63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6708" w14:textId="39F89FCA" w:rsidR="005D63F2" w:rsidRDefault="005D63F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16E1DA" wp14:editId="36587C2A">
          <wp:simplePos x="0" y="0"/>
          <wp:positionH relativeFrom="margin">
            <wp:posOffset>5524500</wp:posOffset>
          </wp:positionH>
          <wp:positionV relativeFrom="paragraph">
            <wp:posOffset>-457200</wp:posOffset>
          </wp:positionV>
          <wp:extent cx="765545" cy="1082536"/>
          <wp:effectExtent l="0" t="0" r="0" b="3810"/>
          <wp:wrapNone/>
          <wp:docPr id="179444346" name="Afbeelding 1" descr="https://sp.aoc-oost.nl/sites/intranet/projecten/og_pr_gr/Documenten/f.%20Ontwgr.%20LOB/Logo/LOB%20logo%202018%20Z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s://sp.aoc-oost.nl/sites/intranet/projecten/og_pr_gr/Documenten/f.%20Ontwgr.%20LOB/Logo/LOB%20logo%202018%20Z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45" cy="1082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49F6" w14:textId="77777777" w:rsidR="005D63F2" w:rsidRDefault="005D63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820570">
    <w:abstractNumId w:val="8"/>
  </w:num>
  <w:num w:numId="2" w16cid:durableId="1155150324">
    <w:abstractNumId w:val="6"/>
  </w:num>
  <w:num w:numId="3" w16cid:durableId="2082217791">
    <w:abstractNumId w:val="5"/>
  </w:num>
  <w:num w:numId="4" w16cid:durableId="501042827">
    <w:abstractNumId w:val="4"/>
  </w:num>
  <w:num w:numId="5" w16cid:durableId="1789931725">
    <w:abstractNumId w:val="7"/>
  </w:num>
  <w:num w:numId="6" w16cid:durableId="199127320">
    <w:abstractNumId w:val="3"/>
  </w:num>
  <w:num w:numId="7" w16cid:durableId="960066991">
    <w:abstractNumId w:val="2"/>
  </w:num>
  <w:num w:numId="8" w16cid:durableId="2044330583">
    <w:abstractNumId w:val="1"/>
  </w:num>
  <w:num w:numId="9" w16cid:durableId="79013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694"/>
    <w:rsid w:val="005D63F2"/>
    <w:rsid w:val="00765550"/>
    <w:rsid w:val="008474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AB84"/>
  <w14:defaultImageDpi w14:val="300"/>
  <w15:docId w15:val="{CC9563AB-1972-4650-AFF8-4725810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Bertus Boer</cp:lastModifiedBy>
  <cp:revision>3</cp:revision>
  <dcterms:created xsi:type="dcterms:W3CDTF">2025-10-29T17:35:00Z</dcterms:created>
  <dcterms:modified xsi:type="dcterms:W3CDTF">2025-10-29T17:41:00Z</dcterms:modified>
  <cp:category/>
</cp:coreProperties>
</file>